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bottomFromText="476" w:vertAnchor="page" w:horzAnchor="page" w:tblpY="1"/>
        <w:tblOverlap w:val="never"/>
        <w:tblW w:w="11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2857"/>
        <w:gridCol w:w="1429"/>
        <w:gridCol w:w="952"/>
        <w:gridCol w:w="2857"/>
        <w:gridCol w:w="1905"/>
      </w:tblGrid>
      <w:tr w:rsidR="00B22378" w14:paraId="026D5349" w14:textId="77777777" w:rsidTr="00D0563D">
        <w:trPr>
          <w:trHeight w:hRule="exact" w:val="1905"/>
        </w:trPr>
        <w:tc>
          <w:tcPr>
            <w:tcW w:w="1905" w:type="dxa"/>
          </w:tcPr>
          <w:p w14:paraId="4475D08E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  <w:tc>
          <w:tcPr>
            <w:tcW w:w="2857" w:type="dxa"/>
          </w:tcPr>
          <w:p w14:paraId="76CEBBFD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  <w:p w14:paraId="740EC208" w14:textId="77777777" w:rsidR="00892D71" w:rsidRDefault="00892D71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  <w:tc>
          <w:tcPr>
            <w:tcW w:w="1429" w:type="dxa"/>
          </w:tcPr>
          <w:p w14:paraId="7536A71D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  <w:tc>
          <w:tcPr>
            <w:tcW w:w="952" w:type="dxa"/>
          </w:tcPr>
          <w:p w14:paraId="4CB5E744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  <w:tc>
          <w:tcPr>
            <w:tcW w:w="2857" w:type="dxa"/>
          </w:tcPr>
          <w:p w14:paraId="7975EC8C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  <w:tc>
          <w:tcPr>
            <w:tcW w:w="1905" w:type="dxa"/>
          </w:tcPr>
          <w:p w14:paraId="3C00B6B0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</w:tr>
    </w:tbl>
    <w:p w14:paraId="65C8851D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2ED7BAFF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5E5DE66D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534C88E7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690F0A70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68F0B767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4DC3A44D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0A67F28B" w14:textId="75B8CDFF" w:rsidR="00AB72E1" w:rsidRDefault="00B61522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  <w:r w:rsidRPr="00F262E5">
        <w:rPr>
          <w:rFonts w:ascii="Clash Display" w:hAnsi="Clash Display"/>
          <w:b/>
          <w:bCs/>
          <w:color w:val="CF3E37"/>
          <w:sz w:val="40"/>
          <w:szCs w:val="40"/>
          <w:lang w:val="nl-BE"/>
        </w:rPr>
        <w:t>Inschrijvingsformulier</w:t>
      </w:r>
    </w:p>
    <w:p w14:paraId="576C21DE" w14:textId="5A8AFA98" w:rsidR="000F109A" w:rsidRPr="007E316B" w:rsidRDefault="007E316B" w:rsidP="00AB72E1">
      <w:pPr>
        <w:rPr>
          <w:rFonts w:ascii="Clash Display" w:hAnsi="Clash Display"/>
          <w:color w:val="CF3E37"/>
          <w:sz w:val="40"/>
          <w:szCs w:val="40"/>
          <w:lang w:val="nl-BE"/>
        </w:rPr>
      </w:pPr>
      <w:r w:rsidRPr="007E316B">
        <w:rPr>
          <w:rFonts w:ascii="Clash Display" w:hAnsi="Clash Display"/>
          <w:color w:val="CF3E37"/>
          <w:sz w:val="40"/>
          <w:szCs w:val="40"/>
          <w:lang w:val="nl-BE"/>
        </w:rPr>
        <w:t xml:space="preserve">Concessie voor uitbating </w:t>
      </w:r>
      <w:r w:rsidR="00E25A74">
        <w:rPr>
          <w:rFonts w:ascii="Clash Display" w:hAnsi="Clash Display"/>
          <w:color w:val="CF3E37"/>
          <w:sz w:val="40"/>
          <w:szCs w:val="40"/>
          <w:lang w:val="nl-BE"/>
        </w:rPr>
        <w:t>fo</w:t>
      </w:r>
      <w:r w:rsidR="009B1231">
        <w:rPr>
          <w:rFonts w:ascii="Clash Display" w:hAnsi="Clash Display"/>
          <w:color w:val="CF3E37"/>
          <w:sz w:val="40"/>
          <w:szCs w:val="40"/>
          <w:lang w:val="nl-BE"/>
        </w:rPr>
        <w:t>odtrucks Parkhappening</w:t>
      </w:r>
      <w:r w:rsidR="00583685">
        <w:rPr>
          <w:rFonts w:ascii="Clash Display" w:hAnsi="Clash Display"/>
          <w:color w:val="CF3E37"/>
          <w:sz w:val="40"/>
          <w:szCs w:val="40"/>
          <w:lang w:val="nl-BE"/>
        </w:rPr>
        <w:t xml:space="preserve"> – </w:t>
      </w:r>
      <w:r w:rsidR="009B1231">
        <w:rPr>
          <w:rFonts w:ascii="Clash Display" w:hAnsi="Clash Display"/>
          <w:color w:val="CF3E37"/>
          <w:sz w:val="40"/>
          <w:szCs w:val="40"/>
          <w:lang w:val="nl-BE"/>
        </w:rPr>
        <w:t>30 augustus 2025</w:t>
      </w:r>
    </w:p>
    <w:p w14:paraId="6A5C2DC5" w14:textId="77777777" w:rsidR="000F109A" w:rsidRPr="00A63C15" w:rsidRDefault="000F109A" w:rsidP="000F109A">
      <w:pPr>
        <w:keepNext/>
        <w:rPr>
          <w:lang w:val="nl-BE"/>
        </w:rPr>
      </w:pPr>
    </w:p>
    <w:p w14:paraId="166986DE" w14:textId="77777777" w:rsidR="00A6784D" w:rsidRDefault="000F109A" w:rsidP="001C3F83">
      <w:pPr>
        <w:keepNext/>
        <w:jc w:val="both"/>
        <w:rPr>
          <w:rFonts w:ascii="Plus Jakarta Sans" w:hAnsi="Plus Jakarta Sans"/>
          <w:i/>
          <w:lang w:val="nl-BE"/>
        </w:rPr>
      </w:pPr>
      <w:r w:rsidRPr="00856F51">
        <w:rPr>
          <w:rFonts w:ascii="Plus Jakarta Sans" w:hAnsi="Plus Jakarta Sans"/>
          <w:i/>
          <w:lang w:val="nl-BE"/>
        </w:rPr>
        <w:t>Belangrijk: dit formulier dient volledig te worden ingevuld en ondertekend door de</w:t>
      </w:r>
      <w:r w:rsidR="00855A71">
        <w:rPr>
          <w:rFonts w:ascii="Plus Jakarta Sans" w:hAnsi="Plus Jakarta Sans"/>
          <w:i/>
          <w:lang w:val="nl-BE"/>
        </w:rPr>
        <w:t xml:space="preserve"> </w:t>
      </w:r>
      <w:r w:rsidRPr="00856F51">
        <w:rPr>
          <w:rFonts w:ascii="Plus Jakarta Sans" w:hAnsi="Plus Jakarta Sans"/>
          <w:i/>
          <w:lang w:val="nl-BE"/>
        </w:rPr>
        <w:t>inschrijver. Het totale offertebedrag moet zowel in cijfers als voluit geschreven worden opgegeven.</w:t>
      </w:r>
    </w:p>
    <w:p w14:paraId="4A093807" w14:textId="77777777" w:rsidR="00A6784D" w:rsidRDefault="00A6784D" w:rsidP="001C3F83">
      <w:pPr>
        <w:keepNext/>
        <w:jc w:val="both"/>
        <w:rPr>
          <w:rFonts w:ascii="Plus Jakarta Sans" w:hAnsi="Plus Jakarta Sans"/>
          <w:i/>
          <w:lang w:val="nl-BE"/>
        </w:rPr>
      </w:pPr>
    </w:p>
    <w:p w14:paraId="36C72870" w14:textId="77777777" w:rsidR="00A6784D" w:rsidRDefault="000F109A" w:rsidP="001C3F83">
      <w:pPr>
        <w:keepNext/>
        <w:jc w:val="both"/>
        <w:rPr>
          <w:rFonts w:ascii="Plus Jakarta Sans" w:hAnsi="Plus Jakarta Sans"/>
          <w:b/>
          <w:bCs/>
          <w:color w:val="CF3E37"/>
          <w:lang w:val="nl-BE"/>
        </w:rPr>
      </w:pPr>
      <w:r w:rsidRPr="0093252A">
        <w:rPr>
          <w:rFonts w:ascii="Plus Jakarta Sans" w:hAnsi="Plus Jakarta Sans"/>
          <w:b/>
          <w:bCs/>
          <w:color w:val="CF3E37"/>
          <w:lang w:val="nl-BE"/>
        </w:rPr>
        <w:t>Natuurlijke persoon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114"/>
      </w:tblGrid>
      <w:tr w:rsidR="001C3F83" w:rsidRPr="001C3F83" w14:paraId="00EC1068" w14:textId="77777777" w:rsidTr="001C3F83">
        <w:tc>
          <w:tcPr>
            <w:tcW w:w="2972" w:type="dxa"/>
            <w:tcBorders>
              <w:bottom w:val="dotted" w:sz="4" w:space="0" w:color="CF3E37"/>
            </w:tcBorders>
          </w:tcPr>
          <w:p w14:paraId="5D4CD600" w14:textId="77777777" w:rsidR="001C3F83" w:rsidRPr="001C3F83" w:rsidRDefault="001C3F83" w:rsidP="001C3F83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bookmarkStart w:id="0" w:name="_Hlk191995684"/>
            <w:r w:rsidRPr="001C3F83">
              <w:rPr>
                <w:rFonts w:ascii="Plus Jakarta Sans" w:hAnsi="Plus Jakarta Sans"/>
                <w:lang w:val="nl-BE"/>
              </w:rPr>
              <w:t>Naam en voornaam: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67BAB62F" w14:textId="609ADF3F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</w:tr>
      <w:tr w:rsidR="001C3F83" w:rsidRPr="001C3F83" w14:paraId="5742B94D" w14:textId="77777777" w:rsidTr="001C3F83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5A188529" w14:textId="23891E3C" w:rsidR="001C3F83" w:rsidRPr="001C3F83" w:rsidRDefault="001C3F83" w:rsidP="001C3F83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Hoedanigheid/beroep: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79B95D71" w14:textId="77777777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</w:tr>
      <w:tr w:rsidR="001C3F83" w:rsidRPr="001C3F83" w14:paraId="6D968A48" w14:textId="77777777" w:rsidTr="001C3F83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7B3E0566" w14:textId="1D51FB56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Nationaliteit: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15620CED" w14:textId="77777777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1C3F83" w:rsidRPr="001C3F83" w14:paraId="2540E8A5" w14:textId="77777777" w:rsidTr="009E2B7B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63A86169" w14:textId="3CAB93CD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Woonplaats (volledig adres):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DADF29A" w14:textId="77777777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E2B7B" w:rsidRPr="001C3F83" w14:paraId="79DA19A2" w14:textId="77777777" w:rsidTr="009E2B7B">
        <w:tc>
          <w:tcPr>
            <w:tcW w:w="2972" w:type="dxa"/>
            <w:tcBorders>
              <w:top w:val="dotted" w:sz="4" w:space="0" w:color="CF3E37"/>
            </w:tcBorders>
          </w:tcPr>
          <w:p w14:paraId="1985DD54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  <w:tc>
          <w:tcPr>
            <w:tcW w:w="5114" w:type="dxa"/>
            <w:tcBorders>
              <w:top w:val="dotted" w:sz="4" w:space="0" w:color="CF3E37"/>
            </w:tcBorders>
          </w:tcPr>
          <w:p w14:paraId="3F88B024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E2B7B" w:rsidRPr="001C3F83" w14:paraId="2AAE5F8B" w14:textId="77777777" w:rsidTr="009E2B7B">
        <w:tc>
          <w:tcPr>
            <w:tcW w:w="2972" w:type="dxa"/>
            <w:tcBorders>
              <w:bottom w:val="dotted" w:sz="4" w:space="0" w:color="CF3E37"/>
            </w:tcBorders>
          </w:tcPr>
          <w:p w14:paraId="33258459" w14:textId="58CF4D95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Telefoon: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4153108A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E2B7B" w:rsidRPr="001C3F83" w14:paraId="2B285E5E" w14:textId="77777777" w:rsidTr="001C3F83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50B586DD" w14:textId="536E6346" w:rsidR="009E2B7B" w:rsidRDefault="009E2B7B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Gsm: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5F03AD9E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E2B7B" w:rsidRPr="001C3F83" w14:paraId="1EE19294" w14:textId="77777777" w:rsidTr="001C3F83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68EB0254" w14:textId="73EDA900" w:rsidR="009E2B7B" w:rsidRDefault="009E2B7B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E-mail: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1AC551D8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E2B7B" w:rsidRPr="001C3F83" w14:paraId="2C36B2A3" w14:textId="77777777" w:rsidTr="001C3F83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57492C6D" w14:textId="7197C551" w:rsidR="009E2B7B" w:rsidRDefault="009E2B7B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Contactpersoon: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2D3A2F56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bookmarkEnd w:id="0"/>
    </w:tbl>
    <w:p w14:paraId="1C2BBD58" w14:textId="77777777" w:rsidR="000F109A" w:rsidRPr="00856F51" w:rsidRDefault="000F109A" w:rsidP="001C3F83">
      <w:pPr>
        <w:keepNext/>
        <w:rPr>
          <w:rFonts w:ascii="Plus Jakarta Sans" w:hAnsi="Plus Jakarta Sans"/>
          <w:lang w:val="nl-BE"/>
        </w:rPr>
      </w:pPr>
    </w:p>
    <w:p w14:paraId="171C9CDE" w14:textId="77777777" w:rsidR="000F109A" w:rsidRPr="00856F51" w:rsidRDefault="000F109A" w:rsidP="00856F51">
      <w:pPr>
        <w:keepNext/>
        <w:rPr>
          <w:rFonts w:ascii="Plus Jakarta Sans" w:hAnsi="Plus Jakarta Sans"/>
          <w:lang w:val="nl-BE"/>
        </w:rPr>
      </w:pPr>
      <w:r w:rsidRPr="00856F51">
        <w:rPr>
          <w:rFonts w:ascii="Plus Jakarta Sans" w:hAnsi="Plus Jakarta Sans"/>
          <w:b/>
          <w:lang w:val="nl-BE"/>
        </w:rPr>
        <w:t>Ofwel (1)</w:t>
      </w:r>
    </w:p>
    <w:p w14:paraId="3FBABA87" w14:textId="77777777" w:rsidR="000F109A" w:rsidRPr="00856F51" w:rsidRDefault="000F109A" w:rsidP="00856F51">
      <w:pPr>
        <w:keepNext/>
        <w:rPr>
          <w:rFonts w:ascii="Plus Jakarta Sans" w:hAnsi="Plus Jakarta Sans"/>
          <w:lang w:val="nl-BE"/>
        </w:rPr>
      </w:pPr>
    </w:p>
    <w:p w14:paraId="1198B828" w14:textId="1DB1F968" w:rsidR="000F109A" w:rsidRDefault="000F109A" w:rsidP="00AB72E1">
      <w:pPr>
        <w:keepNext/>
        <w:jc w:val="both"/>
        <w:rPr>
          <w:rFonts w:ascii="Plus Jakarta Sans" w:hAnsi="Plus Jakarta Sans"/>
          <w:lang w:val="nl-BE"/>
        </w:rPr>
      </w:pPr>
      <w:r w:rsidRPr="0093252A">
        <w:rPr>
          <w:rFonts w:ascii="Plus Jakarta Sans" w:hAnsi="Plus Jakarta Sans"/>
          <w:b/>
          <w:bCs/>
          <w:color w:val="CF3E37"/>
          <w:lang w:val="nl-BE"/>
        </w:rPr>
        <w:t>Rechtspersoon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114"/>
      </w:tblGrid>
      <w:tr w:rsidR="00F834A3" w:rsidRPr="001C3F83" w14:paraId="4FA10A09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154E179A" w14:textId="2A5BD79F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bookmarkStart w:id="1" w:name="_Hlk191995821"/>
            <w:r>
              <w:rPr>
                <w:rFonts w:ascii="Plus Jakarta Sans" w:hAnsi="Plus Jakarta Sans"/>
                <w:lang w:val="nl-BE"/>
              </w:rPr>
              <w:t>Vennootschap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6FEC19A7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</w:tr>
      <w:tr w:rsidR="00F834A3" w:rsidRPr="001C3F83" w14:paraId="5170F90F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2236DF37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Nationaliteit: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2E1E09F6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03956833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760F945B" w14:textId="1B84C911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 xml:space="preserve">Maatschappelijke zetel 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EBB5414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02348324" w14:textId="77777777" w:rsidTr="0073269D">
        <w:tc>
          <w:tcPr>
            <w:tcW w:w="2972" w:type="dxa"/>
            <w:tcBorders>
              <w:top w:val="dotted" w:sz="4" w:space="0" w:color="CF3E37"/>
            </w:tcBorders>
          </w:tcPr>
          <w:p w14:paraId="15CB1358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  <w:tc>
          <w:tcPr>
            <w:tcW w:w="5114" w:type="dxa"/>
            <w:tcBorders>
              <w:top w:val="dotted" w:sz="4" w:space="0" w:color="CF3E37"/>
            </w:tcBorders>
          </w:tcPr>
          <w:p w14:paraId="2AB1CDE5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6C153DBE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3397B15A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Telefoon: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5D7BA928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24571758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05EE968A" w14:textId="77777777" w:rsidR="00F834A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Gsm: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2D11F0FE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0026CEAB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3C2740FE" w14:textId="77777777" w:rsidR="00F834A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E-mail: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8F528B0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609D6DD2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6BD32AB8" w14:textId="77777777" w:rsidR="00F834A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Contactpersoon: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1F1AC251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bookmarkEnd w:id="1"/>
    </w:tbl>
    <w:p w14:paraId="10437D8E" w14:textId="77777777" w:rsidR="000F109A" w:rsidRPr="00856F51" w:rsidRDefault="000F109A" w:rsidP="00856F51">
      <w:pPr>
        <w:keepNext/>
        <w:rPr>
          <w:rFonts w:ascii="Plus Jakarta Sans" w:hAnsi="Plus Jakarta Sans"/>
          <w:lang w:val="nl-BE"/>
        </w:rPr>
      </w:pPr>
    </w:p>
    <w:p w14:paraId="08347C0B" w14:textId="77777777" w:rsidR="000F109A" w:rsidRPr="00856F51" w:rsidRDefault="000F109A" w:rsidP="00856F51">
      <w:pPr>
        <w:keepNext/>
        <w:rPr>
          <w:rFonts w:ascii="Plus Jakarta Sans" w:hAnsi="Plus Jakarta Sans"/>
          <w:lang w:val="nl-BE"/>
        </w:rPr>
      </w:pPr>
      <w:r w:rsidRPr="00856F51">
        <w:rPr>
          <w:rFonts w:ascii="Plus Jakarta Sans" w:hAnsi="Plus Jakarta Sans"/>
          <w:b/>
          <w:lang w:val="nl-BE"/>
        </w:rPr>
        <w:t>Ofwel (1)</w:t>
      </w:r>
    </w:p>
    <w:p w14:paraId="60876219" w14:textId="77777777" w:rsidR="000F109A" w:rsidRPr="00856F51" w:rsidRDefault="000F109A" w:rsidP="00856F51">
      <w:pPr>
        <w:keepNext/>
        <w:rPr>
          <w:rFonts w:ascii="Plus Jakarta Sans" w:hAnsi="Plus Jakarta Sans"/>
          <w:lang w:val="nl-BE"/>
        </w:rPr>
      </w:pPr>
    </w:p>
    <w:p w14:paraId="771670CE" w14:textId="01EF0478" w:rsidR="009D04F0" w:rsidRPr="00351D9B" w:rsidRDefault="000F109A" w:rsidP="00855A71">
      <w:pPr>
        <w:keepNext/>
        <w:jc w:val="both"/>
        <w:rPr>
          <w:rFonts w:ascii="Plus Jakarta Sans" w:hAnsi="Plus Jakarta Sans"/>
          <w:b/>
          <w:bCs/>
          <w:color w:val="CF3E37"/>
          <w:lang w:val="nl-BE"/>
        </w:rPr>
      </w:pPr>
      <w:r w:rsidRPr="00140821">
        <w:rPr>
          <w:rFonts w:ascii="Plus Jakarta Sans" w:hAnsi="Plus Jakarta Sans"/>
          <w:b/>
          <w:bCs/>
          <w:color w:val="CF3E37"/>
          <w:lang w:val="nl-BE"/>
        </w:rPr>
        <w:t>Combinatie van ondernemers (met inbegrip van de tijdelijke maatschap)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114"/>
      </w:tblGrid>
      <w:tr w:rsidR="009D04F0" w:rsidRPr="001C3F83" w14:paraId="2FA7D74B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0CD65C3E" w14:textId="44F13A6E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Vennootschap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169D67E7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</w:tr>
      <w:tr w:rsidR="009D04F0" w:rsidRPr="001C3F83" w14:paraId="72E64A5D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54FB31EF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Nationaliteit: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3B787EC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12DEB54E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07BFC5A1" w14:textId="2783EA9E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 xml:space="preserve">Adres zetel 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630D5E12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4275B767" w14:textId="77777777" w:rsidTr="0073269D">
        <w:tc>
          <w:tcPr>
            <w:tcW w:w="2972" w:type="dxa"/>
            <w:tcBorders>
              <w:top w:val="dotted" w:sz="4" w:space="0" w:color="CF3E37"/>
            </w:tcBorders>
          </w:tcPr>
          <w:p w14:paraId="04DE1FDF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  <w:tc>
          <w:tcPr>
            <w:tcW w:w="5114" w:type="dxa"/>
            <w:tcBorders>
              <w:top w:val="dotted" w:sz="4" w:space="0" w:color="CF3E37"/>
            </w:tcBorders>
          </w:tcPr>
          <w:p w14:paraId="587959C5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2D0F89BE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3909C648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Telefoon: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47088628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212C2C95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4824165D" w14:textId="77777777" w:rsidR="009D04F0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Gsm: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2B7ACD8C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55851E79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36B716DD" w14:textId="77777777" w:rsidR="009D04F0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E-mail: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28F4E1BF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68734A74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6EEEE9BC" w14:textId="77777777" w:rsidR="009D04F0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Contactpersoon: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5E89D312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</w:tbl>
    <w:p w14:paraId="1EDEFEF3" w14:textId="77777777" w:rsidR="009D04F0" w:rsidRDefault="009D04F0" w:rsidP="00855A71">
      <w:pPr>
        <w:keepNext/>
        <w:jc w:val="both"/>
        <w:rPr>
          <w:rFonts w:ascii="Plus Jakarta Sans" w:hAnsi="Plus Jakarta Sans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114"/>
      </w:tblGrid>
      <w:tr w:rsidR="00B13229" w:rsidRPr="001C3F83" w14:paraId="691EF7A4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681CF4F0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lastRenderedPageBreak/>
              <w:t>Vennootschap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39ED8BF5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</w:tr>
      <w:tr w:rsidR="00B13229" w:rsidRPr="001C3F83" w14:paraId="2DE81954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640F2CE9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Nationaliteit: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353ADAC9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3CC4A273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3C2069DB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 xml:space="preserve">Adres zetel 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289D531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5DA65396" w14:textId="77777777" w:rsidTr="0073269D">
        <w:tc>
          <w:tcPr>
            <w:tcW w:w="2972" w:type="dxa"/>
            <w:tcBorders>
              <w:top w:val="dotted" w:sz="4" w:space="0" w:color="CF3E37"/>
            </w:tcBorders>
          </w:tcPr>
          <w:p w14:paraId="5E98F3F6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  <w:tc>
          <w:tcPr>
            <w:tcW w:w="5114" w:type="dxa"/>
            <w:tcBorders>
              <w:top w:val="dotted" w:sz="4" w:space="0" w:color="CF3E37"/>
            </w:tcBorders>
          </w:tcPr>
          <w:p w14:paraId="2CD40A92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2378FADB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50E18572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Telefoon: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76C94C17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6B60D737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733C57A2" w14:textId="77777777" w:rsidR="00B13229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Gsm: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6CFAC4E8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055525D5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7D2D3836" w14:textId="77777777" w:rsidR="00B13229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E-mail: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AD26AB9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34F23241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2E992210" w14:textId="77777777" w:rsidR="00B13229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Contactpersoon: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3BC96CE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</w:tbl>
    <w:p w14:paraId="41093F9C" w14:textId="77777777" w:rsidR="000F109A" w:rsidRPr="00856F51" w:rsidRDefault="000F109A" w:rsidP="00855A71">
      <w:pPr>
        <w:keepNext/>
        <w:jc w:val="both"/>
        <w:rPr>
          <w:rFonts w:ascii="Plus Jakarta Sans" w:hAnsi="Plus Jakarta Sans"/>
          <w:lang w:val="nl-BE"/>
        </w:rPr>
      </w:pPr>
    </w:p>
    <w:p w14:paraId="1ADA18A5" w14:textId="77777777" w:rsidR="000F109A" w:rsidRPr="00B13229" w:rsidRDefault="000F109A" w:rsidP="00855A71">
      <w:pPr>
        <w:keepNext/>
        <w:jc w:val="both"/>
        <w:rPr>
          <w:rFonts w:ascii="Plus Jakarta Sans" w:hAnsi="Plus Jakarta Sans"/>
          <w:i/>
          <w:iCs/>
          <w:lang w:val="nl-BE"/>
        </w:rPr>
      </w:pPr>
      <w:r w:rsidRPr="00B13229">
        <w:rPr>
          <w:rFonts w:ascii="Plus Jakarta Sans" w:hAnsi="Plus Jakarta Sans"/>
          <w:i/>
          <w:iCs/>
          <w:lang w:val="nl-BE"/>
        </w:rPr>
        <w:t>Deze gegevens telkens te vermelden voor elk van de deelnemers aan de combinatie.</w:t>
      </w:r>
    </w:p>
    <w:p w14:paraId="3BF024AB" w14:textId="77777777" w:rsidR="000F109A" w:rsidRPr="00856F51" w:rsidRDefault="000F109A" w:rsidP="00855A71">
      <w:pPr>
        <w:keepNext/>
        <w:jc w:val="both"/>
        <w:rPr>
          <w:rFonts w:ascii="Plus Jakarta Sans" w:hAnsi="Plus Jakarta Sans"/>
          <w:lang w:val="nl-BE"/>
        </w:rPr>
      </w:pPr>
    </w:p>
    <w:p w14:paraId="06BB8CD7" w14:textId="77777777" w:rsidR="000F109A" w:rsidRPr="00856F51" w:rsidRDefault="000F109A" w:rsidP="00855A71">
      <w:pPr>
        <w:keepNext/>
        <w:jc w:val="both"/>
        <w:rPr>
          <w:rFonts w:ascii="Plus Jakarta Sans" w:hAnsi="Plus Jakarta Sans"/>
          <w:lang w:val="nl-BE"/>
        </w:rPr>
      </w:pPr>
      <w:r w:rsidRPr="00856F51">
        <w:rPr>
          <w:rFonts w:ascii="Plus Jakarta Sans" w:hAnsi="Plus Jakarta Sans"/>
          <w:lang w:val="nl-BE"/>
        </w:rPr>
        <w:t>De combinatie die wordt vertegenwoordigd door één van de deelnemers, met name:</w:t>
      </w:r>
    </w:p>
    <w:p w14:paraId="64C290BD" w14:textId="77777777" w:rsidR="00B92687" w:rsidRDefault="00B92687" w:rsidP="00B13229">
      <w:pPr>
        <w:keepNext/>
        <w:pBdr>
          <w:bottom w:val="dotted" w:sz="4" w:space="1" w:color="CF3E37"/>
        </w:pBdr>
        <w:rPr>
          <w:lang w:val="nl-BE"/>
        </w:rPr>
      </w:pPr>
    </w:p>
    <w:p w14:paraId="176051E0" w14:textId="77777777" w:rsidR="0064095E" w:rsidRDefault="0064095E" w:rsidP="00B92687">
      <w:pPr>
        <w:keepNext/>
        <w:rPr>
          <w:lang w:val="nl-BE"/>
        </w:rPr>
      </w:pPr>
    </w:p>
    <w:p w14:paraId="20676E5F" w14:textId="115F8DB8" w:rsidR="00B92687" w:rsidRDefault="006946F5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  <w:r>
        <w:rPr>
          <w:rFonts w:ascii="Plus Jakarta Sans" w:hAnsi="Plus Jakarta Sans"/>
          <w:szCs w:val="20"/>
          <w:lang w:val="nl-BE"/>
        </w:rPr>
        <w:t>Verklaart kennis genomen te hebben van de concessievoorwaarden en de gunningscriteria,</w:t>
      </w:r>
      <w:r w:rsidR="0010516A">
        <w:rPr>
          <w:rFonts w:ascii="Plus Jakarta Sans" w:hAnsi="Plus Jakarta Sans"/>
          <w:szCs w:val="20"/>
          <w:lang w:val="nl-BE"/>
        </w:rPr>
        <w:t xml:space="preserve"> tot de uitbating van een drankverkoopstand tijdens de muziekavonden – editie 2025.</w:t>
      </w:r>
    </w:p>
    <w:p w14:paraId="7C798260" w14:textId="77777777" w:rsidR="002E2862" w:rsidRDefault="002E2862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0345455A" w14:textId="62D4B2CB" w:rsidR="00AD25D8" w:rsidRPr="00AD25D8" w:rsidRDefault="002E2862" w:rsidP="005442F2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b/>
          <w:bCs/>
          <w:color w:val="CF3E37"/>
          <w:szCs w:val="20"/>
          <w:lang w:val="nl-BE"/>
        </w:rPr>
      </w:pPr>
      <w:r>
        <w:rPr>
          <w:rFonts w:ascii="Plus Jakarta Sans" w:hAnsi="Plus Jakarta Sans"/>
          <w:szCs w:val="20"/>
          <w:lang w:val="nl-BE"/>
        </w:rPr>
        <w:t>Categorie foodtruck:</w:t>
      </w:r>
      <w:r w:rsidR="00026607">
        <w:rPr>
          <w:rFonts w:ascii="Plus Jakarta Sans" w:hAnsi="Plus Jakarta Sans"/>
          <w:szCs w:val="20"/>
          <w:lang w:val="nl-BE"/>
        </w:rPr>
        <w:t xml:space="preserve"> </w:t>
      </w:r>
      <w:r w:rsidR="00796F2F" w:rsidRPr="00796F2F">
        <w:rPr>
          <w:rFonts w:ascii="Plus Jakarta Sans" w:hAnsi="Plus Jakarta Sans"/>
          <w:b/>
          <w:bCs/>
          <w:color w:val="CF3E37"/>
          <w:szCs w:val="20"/>
          <w:lang w:val="nl-BE"/>
        </w:rPr>
        <w:t>hartige en zoete snacks, versnaperingen / warme maaltijden</w:t>
      </w:r>
    </w:p>
    <w:p w14:paraId="587AAC6D" w14:textId="2FE5DF09" w:rsidR="00B13229" w:rsidRPr="00AD25D8" w:rsidRDefault="00C82AF7" w:rsidP="00B73D5D">
      <w:pPr>
        <w:keepNext/>
        <w:jc w:val="both"/>
        <w:rPr>
          <w:rFonts w:ascii="Plus Jakarta Sans" w:hAnsi="Plus Jakarta Sans"/>
          <w:i/>
          <w:iCs/>
          <w:szCs w:val="20"/>
          <w:lang w:val="nl-BE"/>
        </w:rPr>
      </w:pPr>
      <w:r w:rsidRPr="00C82AF7">
        <w:rPr>
          <w:rFonts w:ascii="Plus Jakarta Sans" w:hAnsi="Plus Jakarta Sans"/>
          <w:i/>
          <w:iCs/>
          <w:szCs w:val="20"/>
          <w:lang w:val="nl-BE"/>
        </w:rPr>
        <w:t>(doorhalen wat niet van toepassing is)</w:t>
      </w:r>
    </w:p>
    <w:p w14:paraId="6F7121FF" w14:textId="77777777" w:rsidR="00AD25D8" w:rsidRDefault="00AD25D8" w:rsidP="00B73D5D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5959A42B" w14:textId="2D34AA6C" w:rsidR="000A588F" w:rsidRDefault="008A46AF" w:rsidP="00B73D5D">
      <w:pPr>
        <w:keepNext/>
        <w:jc w:val="both"/>
        <w:rPr>
          <w:rFonts w:ascii="Plus Jakarta Sans" w:hAnsi="Plus Jakarta Sans"/>
          <w:szCs w:val="20"/>
          <w:lang w:val="nl-BE"/>
        </w:rPr>
      </w:pPr>
      <w:r>
        <w:rPr>
          <w:rFonts w:ascii="Plus Jakarta Sans" w:hAnsi="Plus Jakarta Sans"/>
          <w:szCs w:val="20"/>
          <w:lang w:val="nl-BE"/>
        </w:rPr>
        <w:t>Onderschrijft uitdrukkelijk de verplichtingen</w:t>
      </w:r>
      <w:r w:rsidR="00A44664">
        <w:rPr>
          <w:rFonts w:ascii="Plus Jakarta Sans" w:hAnsi="Plus Jakarta Sans"/>
          <w:szCs w:val="20"/>
          <w:lang w:val="nl-BE"/>
        </w:rPr>
        <w:t xml:space="preserve"> en de voorwaarden, zoals deze in de oproep tot kandidaatstelling worden vermeld</w:t>
      </w:r>
      <w:r w:rsidR="00713B51">
        <w:rPr>
          <w:rFonts w:ascii="Plus Jakarta Sans" w:hAnsi="Plus Jakarta Sans"/>
          <w:szCs w:val="20"/>
          <w:lang w:val="nl-BE"/>
        </w:rPr>
        <w:t xml:space="preserve">, </w:t>
      </w:r>
      <w:r w:rsidR="00B92687" w:rsidRPr="0075020C">
        <w:rPr>
          <w:rFonts w:ascii="Plus Jakarta Sans" w:hAnsi="Plus Jakarta Sans"/>
          <w:szCs w:val="20"/>
          <w:lang w:val="nl-BE"/>
        </w:rPr>
        <w:t>tegen de som van</w:t>
      </w:r>
      <w:r w:rsidR="0064095E">
        <w:rPr>
          <w:rFonts w:ascii="Plus Jakarta Sans" w:hAnsi="Plus Jakarta Sans"/>
          <w:szCs w:val="20"/>
          <w:lang w:val="nl-BE"/>
        </w:rPr>
        <w:t xml:space="preserve"> </w:t>
      </w:r>
    </w:p>
    <w:p w14:paraId="4C194AC3" w14:textId="16AD5ED4" w:rsidR="000E5A6A" w:rsidRPr="00C82AF7" w:rsidRDefault="00B92687" w:rsidP="00B73D5D">
      <w:pPr>
        <w:keepNext/>
        <w:jc w:val="both"/>
        <w:rPr>
          <w:rFonts w:ascii="Plus Jakarta Sans" w:hAnsi="Plus Jakarta Sans"/>
          <w:i/>
          <w:iCs/>
          <w:szCs w:val="20"/>
          <w:lang w:val="nl-BE"/>
        </w:rPr>
      </w:pPr>
      <w:r w:rsidRPr="00C82AF7">
        <w:rPr>
          <w:rFonts w:ascii="Plus Jakarta Sans" w:hAnsi="Plus Jakarta Sans"/>
          <w:i/>
          <w:iCs/>
          <w:szCs w:val="20"/>
          <w:lang w:val="nl-BE"/>
        </w:rPr>
        <w:t>in cijfers, inclusief btw</w:t>
      </w:r>
      <w:r w:rsidR="000A588F" w:rsidRPr="00C82AF7">
        <w:rPr>
          <w:rFonts w:ascii="Plus Jakarta Sans" w:hAnsi="Plus Jakarta Sans"/>
          <w:i/>
          <w:iCs/>
          <w:szCs w:val="20"/>
          <w:lang w:val="nl-BE"/>
        </w:rPr>
        <w:t>:</w:t>
      </w:r>
    </w:p>
    <w:p w14:paraId="0E41EE50" w14:textId="622BF9C1" w:rsidR="00B92687" w:rsidRPr="0075020C" w:rsidRDefault="000E5A6A" w:rsidP="000E5A6A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>
        <w:rPr>
          <w:rFonts w:ascii="Plus Jakarta Sans" w:hAnsi="Plus Jakarta Sans"/>
          <w:szCs w:val="20"/>
          <w:lang w:val="nl-BE"/>
        </w:rPr>
        <w:t xml:space="preserve">€ </w:t>
      </w:r>
    </w:p>
    <w:p w14:paraId="1D6928F2" w14:textId="77777777" w:rsidR="00B73D5D" w:rsidRDefault="00B73D5D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12602AF6" w14:textId="77D43178" w:rsidR="00B92687" w:rsidRPr="000A588F" w:rsidRDefault="00B92687" w:rsidP="0075020C">
      <w:pPr>
        <w:keepNext/>
        <w:jc w:val="both"/>
        <w:rPr>
          <w:rFonts w:ascii="Plus Jakarta Sans" w:hAnsi="Plus Jakarta Sans"/>
          <w:i/>
          <w:iCs/>
          <w:szCs w:val="20"/>
          <w:lang w:val="nl-BE"/>
        </w:rPr>
      </w:pPr>
      <w:r w:rsidRPr="000A588F">
        <w:rPr>
          <w:rFonts w:ascii="Plus Jakarta Sans" w:hAnsi="Plus Jakarta Sans"/>
          <w:i/>
          <w:iCs/>
          <w:szCs w:val="20"/>
          <w:lang w:val="nl-BE"/>
        </w:rPr>
        <w:t>in letters, inclusief btw</w:t>
      </w:r>
      <w:r w:rsidR="000A588F" w:rsidRPr="000A588F">
        <w:rPr>
          <w:rFonts w:ascii="Plus Jakarta Sans" w:hAnsi="Plus Jakarta Sans"/>
          <w:i/>
          <w:iCs/>
          <w:szCs w:val="20"/>
          <w:lang w:val="nl-BE"/>
        </w:rPr>
        <w:t>:</w:t>
      </w:r>
    </w:p>
    <w:p w14:paraId="0E5CE62E" w14:textId="3B214EAF" w:rsidR="00B92687" w:rsidRDefault="00E8183D" w:rsidP="00B73D5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>
        <w:rPr>
          <w:rFonts w:ascii="Plus Jakarta Sans" w:hAnsi="Plus Jakarta Sans"/>
          <w:szCs w:val="20"/>
          <w:lang w:val="nl-BE"/>
        </w:rPr>
        <w:t>euro</w:t>
      </w:r>
    </w:p>
    <w:p w14:paraId="43E0B4DA" w14:textId="77777777" w:rsidR="00E8183D" w:rsidRDefault="00E8183D" w:rsidP="0075020C">
      <w:pPr>
        <w:keepNext/>
        <w:jc w:val="both"/>
        <w:rPr>
          <w:rFonts w:ascii="Plus Jakarta Sans" w:hAnsi="Plus Jakarta Sans"/>
          <w:b/>
          <w:bCs/>
          <w:color w:val="CF3E37"/>
          <w:szCs w:val="20"/>
          <w:lang w:val="nl-BE"/>
        </w:rPr>
      </w:pPr>
    </w:p>
    <w:p w14:paraId="3354C731" w14:textId="4E44E3B7" w:rsidR="00B92687" w:rsidRPr="00E8183D" w:rsidRDefault="00B92687" w:rsidP="0075020C">
      <w:pPr>
        <w:keepNext/>
        <w:jc w:val="both"/>
        <w:rPr>
          <w:rFonts w:ascii="Plus Jakarta Sans" w:hAnsi="Plus Jakarta Sans"/>
          <w:b/>
          <w:bCs/>
          <w:color w:val="CF3E37"/>
          <w:szCs w:val="20"/>
          <w:lang w:val="nl-BE"/>
        </w:rPr>
      </w:pPr>
      <w:r w:rsidRPr="00E8183D">
        <w:rPr>
          <w:rFonts w:ascii="Plus Jakarta Sans" w:hAnsi="Plus Jakarta Sans"/>
          <w:b/>
          <w:bCs/>
          <w:color w:val="CF3E37"/>
          <w:szCs w:val="20"/>
          <w:lang w:val="nl-BE"/>
        </w:rPr>
        <w:t>Algemene inlichtingen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397"/>
      </w:tblGrid>
      <w:tr w:rsidR="00484665" w14:paraId="47440FE8" w14:textId="77777777" w:rsidTr="00484665">
        <w:tc>
          <w:tcPr>
            <w:tcW w:w="2689" w:type="dxa"/>
            <w:tcBorders>
              <w:bottom w:val="dotted" w:sz="4" w:space="0" w:color="CF3E37"/>
            </w:tcBorders>
          </w:tcPr>
          <w:p w14:paraId="7D6CC829" w14:textId="2C2AC33E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  <w:r>
              <w:rPr>
                <w:rFonts w:ascii="Plus Jakarta Sans" w:hAnsi="Plus Jakarta Sans"/>
                <w:szCs w:val="20"/>
                <w:lang w:val="nl-BE"/>
              </w:rPr>
              <w:t xml:space="preserve">Inschrijvingsnummer </w:t>
            </w:r>
            <w:proofErr w:type="spellStart"/>
            <w:r>
              <w:rPr>
                <w:rFonts w:ascii="Plus Jakarta Sans" w:hAnsi="Plus Jakarta Sans"/>
                <w:szCs w:val="20"/>
                <w:lang w:val="nl-BE"/>
              </w:rPr>
              <w:t>RSZ</w:t>
            </w:r>
            <w:proofErr w:type="spellEnd"/>
            <w:r>
              <w:rPr>
                <w:rFonts w:ascii="Plus Jakarta Sans" w:hAnsi="Plus Jakarta Sans"/>
                <w:szCs w:val="20"/>
                <w:lang w:val="nl-BE"/>
              </w:rPr>
              <w:t>:</w:t>
            </w:r>
          </w:p>
        </w:tc>
        <w:tc>
          <w:tcPr>
            <w:tcW w:w="5397" w:type="dxa"/>
            <w:tcBorders>
              <w:bottom w:val="dotted" w:sz="4" w:space="0" w:color="CF3E37"/>
            </w:tcBorders>
          </w:tcPr>
          <w:p w14:paraId="5147B6FE" w14:textId="77777777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</w:p>
        </w:tc>
      </w:tr>
      <w:tr w:rsidR="00484665" w14:paraId="43BFA141" w14:textId="77777777" w:rsidTr="00484665">
        <w:tc>
          <w:tcPr>
            <w:tcW w:w="2689" w:type="dxa"/>
            <w:tcBorders>
              <w:top w:val="dotted" w:sz="4" w:space="0" w:color="CF3E37"/>
              <w:bottom w:val="dotted" w:sz="4" w:space="0" w:color="CF3E37"/>
            </w:tcBorders>
          </w:tcPr>
          <w:p w14:paraId="192304C3" w14:textId="5EA2F200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  <w:r>
              <w:rPr>
                <w:rFonts w:ascii="Plus Jakarta Sans" w:hAnsi="Plus Jakarta Sans"/>
                <w:szCs w:val="20"/>
                <w:lang w:val="nl-BE"/>
              </w:rPr>
              <w:t>Ondernemingsnummer:</w:t>
            </w:r>
          </w:p>
        </w:tc>
        <w:tc>
          <w:tcPr>
            <w:tcW w:w="5397" w:type="dxa"/>
            <w:tcBorders>
              <w:top w:val="dotted" w:sz="4" w:space="0" w:color="CF3E37"/>
              <w:bottom w:val="dotted" w:sz="4" w:space="0" w:color="CF3E37"/>
            </w:tcBorders>
          </w:tcPr>
          <w:p w14:paraId="6F7A5945" w14:textId="77777777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</w:p>
        </w:tc>
      </w:tr>
      <w:tr w:rsidR="00484665" w14:paraId="3B8E7324" w14:textId="77777777" w:rsidTr="00484665">
        <w:tc>
          <w:tcPr>
            <w:tcW w:w="2689" w:type="dxa"/>
            <w:tcBorders>
              <w:top w:val="dotted" w:sz="4" w:space="0" w:color="CF3E37"/>
              <w:bottom w:val="dotted" w:sz="4" w:space="0" w:color="CF3E37"/>
            </w:tcBorders>
          </w:tcPr>
          <w:p w14:paraId="299A17C0" w14:textId="2F0A4EB6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  <w:r>
              <w:rPr>
                <w:rFonts w:ascii="Plus Jakarta Sans" w:hAnsi="Plus Jakarta Sans"/>
                <w:szCs w:val="20"/>
                <w:lang w:val="nl-BE"/>
              </w:rPr>
              <w:t>Btw-nummer:</w:t>
            </w:r>
          </w:p>
        </w:tc>
        <w:tc>
          <w:tcPr>
            <w:tcW w:w="5397" w:type="dxa"/>
            <w:tcBorders>
              <w:top w:val="dotted" w:sz="4" w:space="0" w:color="CF3E37"/>
              <w:bottom w:val="dotted" w:sz="4" w:space="0" w:color="CF3E37"/>
            </w:tcBorders>
          </w:tcPr>
          <w:p w14:paraId="178DF220" w14:textId="77777777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</w:p>
        </w:tc>
      </w:tr>
    </w:tbl>
    <w:p w14:paraId="7A24D137" w14:textId="641E2261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717B1FCA" w14:textId="77777777" w:rsidR="00B92687" w:rsidRPr="00E8183D" w:rsidRDefault="00B92687" w:rsidP="0075020C">
      <w:pPr>
        <w:keepNext/>
        <w:jc w:val="both"/>
        <w:rPr>
          <w:rFonts w:ascii="Plus Jakarta Sans" w:hAnsi="Plus Jakarta Sans"/>
          <w:b/>
          <w:bCs/>
          <w:color w:val="CF3E37"/>
          <w:szCs w:val="20"/>
          <w:lang w:val="nl-BE"/>
        </w:rPr>
      </w:pPr>
      <w:r w:rsidRPr="00E8183D">
        <w:rPr>
          <w:rFonts w:ascii="Plus Jakarta Sans" w:hAnsi="Plus Jakarta Sans"/>
          <w:b/>
          <w:bCs/>
          <w:color w:val="CF3E37"/>
          <w:szCs w:val="20"/>
          <w:lang w:val="nl-BE"/>
        </w:rPr>
        <w:t>Onderaannemers</w:t>
      </w:r>
    </w:p>
    <w:p w14:paraId="6EE0AED2" w14:textId="77777777" w:rsidR="00E8183D" w:rsidRPr="00E8183D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  <w:r w:rsidRPr="00E8183D">
        <w:rPr>
          <w:rFonts w:ascii="Plus Jakarta Sans" w:hAnsi="Plus Jakarta Sans"/>
          <w:szCs w:val="20"/>
          <w:lang w:val="nl-BE"/>
        </w:rPr>
        <w:t xml:space="preserve">Er zullen onderaannemers worden aangewend: </w:t>
      </w:r>
      <w:r w:rsidRPr="004051CD">
        <w:rPr>
          <w:rFonts w:ascii="Plus Jakarta Sans" w:hAnsi="Plus Jakarta Sans"/>
          <w:color w:val="CF3E37"/>
          <w:szCs w:val="20"/>
          <w:lang w:val="nl-BE"/>
        </w:rPr>
        <w:t xml:space="preserve">JA / NEE </w:t>
      </w:r>
    </w:p>
    <w:p w14:paraId="07B02858" w14:textId="3C9F95D7" w:rsidR="00B92687" w:rsidRPr="00E8183D" w:rsidRDefault="00B92687" w:rsidP="0075020C">
      <w:pPr>
        <w:keepNext/>
        <w:jc w:val="both"/>
        <w:rPr>
          <w:rFonts w:ascii="Plus Jakarta Sans" w:hAnsi="Plus Jakarta Sans"/>
          <w:i/>
          <w:szCs w:val="20"/>
          <w:lang w:val="nl-BE"/>
        </w:rPr>
      </w:pPr>
      <w:r w:rsidRPr="00E8183D">
        <w:rPr>
          <w:rFonts w:ascii="Plus Jakarta Sans" w:hAnsi="Plus Jakarta Sans"/>
          <w:i/>
          <w:szCs w:val="20"/>
          <w:lang w:val="nl-BE"/>
        </w:rPr>
        <w:t>(doorhalen wat niet van toepassing is)</w:t>
      </w:r>
    </w:p>
    <w:p w14:paraId="0C087676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3BB55313" w14:textId="77777777" w:rsidR="00B92687" w:rsidRPr="00BE4AC5" w:rsidRDefault="00B92687" w:rsidP="0075020C">
      <w:pPr>
        <w:keepNext/>
        <w:jc w:val="both"/>
        <w:rPr>
          <w:rFonts w:ascii="Plus Jakarta Sans" w:hAnsi="Plus Jakarta Sans"/>
          <w:b/>
          <w:bCs/>
          <w:color w:val="CF3E37"/>
          <w:szCs w:val="20"/>
          <w:lang w:val="nl-BE"/>
        </w:rPr>
      </w:pPr>
      <w:r w:rsidRPr="00BE4AC5">
        <w:rPr>
          <w:rFonts w:ascii="Plus Jakarta Sans" w:hAnsi="Plus Jakarta Sans"/>
          <w:b/>
          <w:bCs/>
          <w:color w:val="CF3E37"/>
          <w:szCs w:val="20"/>
          <w:lang w:val="nl-BE"/>
        </w:rPr>
        <w:t>Personeel</w:t>
      </w:r>
    </w:p>
    <w:p w14:paraId="3C4390F1" w14:textId="6DD6C91C" w:rsidR="00B92687" w:rsidRPr="004051CD" w:rsidRDefault="00B92687" w:rsidP="0075020C">
      <w:pPr>
        <w:keepNext/>
        <w:jc w:val="both"/>
        <w:rPr>
          <w:rFonts w:ascii="Plus Jakarta Sans" w:hAnsi="Plus Jakarta Sans"/>
          <w:i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>Er wordt personeel tewerkgesteld dat onderworpen is aan de</w:t>
      </w:r>
      <w:r w:rsidR="004051CD">
        <w:rPr>
          <w:rFonts w:ascii="Plus Jakarta Sans" w:hAnsi="Plus Jakarta Sans"/>
          <w:szCs w:val="20"/>
          <w:lang w:val="nl-BE"/>
        </w:rPr>
        <w:t xml:space="preserve"> </w:t>
      </w:r>
      <w:r w:rsidRPr="0075020C">
        <w:rPr>
          <w:rFonts w:ascii="Plus Jakarta Sans" w:hAnsi="Plus Jakarta Sans"/>
          <w:szCs w:val="20"/>
          <w:lang w:val="nl-BE"/>
        </w:rPr>
        <w:t>socialezekerheidswetgeving van een andere lidstaat van de Europese Unie:</w:t>
      </w:r>
      <w:r w:rsidR="004051CD">
        <w:rPr>
          <w:rFonts w:ascii="Plus Jakarta Sans" w:hAnsi="Plus Jakarta Sans"/>
          <w:szCs w:val="20"/>
          <w:lang w:val="nl-BE"/>
        </w:rPr>
        <w:t xml:space="preserve"> </w:t>
      </w:r>
      <w:r w:rsidRPr="004051CD">
        <w:rPr>
          <w:rFonts w:ascii="Plus Jakarta Sans" w:hAnsi="Plus Jakarta Sans"/>
          <w:color w:val="CF3E37"/>
          <w:szCs w:val="20"/>
          <w:lang w:val="nl-BE"/>
        </w:rPr>
        <w:t xml:space="preserve">JA / NEE </w:t>
      </w:r>
      <w:r w:rsidRPr="004051CD">
        <w:rPr>
          <w:rFonts w:ascii="Plus Jakarta Sans" w:hAnsi="Plus Jakarta Sans"/>
          <w:i/>
          <w:szCs w:val="20"/>
          <w:lang w:val="nl-BE"/>
        </w:rPr>
        <w:t>(doorhalen wat niet van toepassing is)</w:t>
      </w:r>
    </w:p>
    <w:p w14:paraId="61592B1B" w14:textId="77777777" w:rsidR="00B92687" w:rsidRPr="0075020C" w:rsidRDefault="00B92687" w:rsidP="00484665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lastRenderedPageBreak/>
        <w:t>Het betreft volgende EU-lidstaat:</w:t>
      </w:r>
    </w:p>
    <w:p w14:paraId="34D785B3" w14:textId="77777777" w:rsidR="00B92687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4FFFC823" w14:textId="77777777" w:rsidR="00484665" w:rsidRPr="0075020C" w:rsidRDefault="00484665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0E4BD1FF" w14:textId="77777777" w:rsidR="00B92687" w:rsidRPr="00BE4AC5" w:rsidRDefault="00B92687" w:rsidP="0075020C">
      <w:pPr>
        <w:keepNext/>
        <w:jc w:val="both"/>
        <w:rPr>
          <w:rFonts w:ascii="Plus Jakarta Sans" w:hAnsi="Plus Jakarta Sans"/>
          <w:b/>
          <w:bCs/>
          <w:color w:val="CF3E37"/>
          <w:szCs w:val="20"/>
          <w:lang w:val="nl-BE"/>
        </w:rPr>
      </w:pPr>
      <w:r w:rsidRPr="00BE4AC5">
        <w:rPr>
          <w:rFonts w:ascii="Plus Jakarta Sans" w:hAnsi="Plus Jakarta Sans"/>
          <w:b/>
          <w:bCs/>
          <w:color w:val="CF3E37"/>
          <w:szCs w:val="20"/>
          <w:lang w:val="nl-BE"/>
        </w:rPr>
        <w:t>Bij de offerte te voegen documenten</w:t>
      </w:r>
    </w:p>
    <w:p w14:paraId="04AC4592" w14:textId="77777777" w:rsidR="00D179EF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>Bij deze offerte zijn eveneens gevoegd:</w:t>
      </w:r>
    </w:p>
    <w:p w14:paraId="653CEEF4" w14:textId="205D6A51" w:rsidR="00D179EF" w:rsidRDefault="00B92687" w:rsidP="0075020C">
      <w:pPr>
        <w:pStyle w:val="Lijstalinea"/>
        <w:keepNext/>
        <w:numPr>
          <w:ilvl w:val="0"/>
          <w:numId w:val="8"/>
        </w:numPr>
        <w:jc w:val="both"/>
        <w:rPr>
          <w:rFonts w:ascii="Plus Jakarta Sans" w:hAnsi="Plus Jakarta Sans"/>
        </w:rPr>
      </w:pPr>
      <w:r w:rsidRPr="00D179EF">
        <w:rPr>
          <w:rFonts w:ascii="Plus Jakarta Sans" w:hAnsi="Plus Jakarta Sans"/>
        </w:rPr>
        <w:t xml:space="preserve">de gedateerde en ondertekende documenten, </w:t>
      </w:r>
      <w:r w:rsidR="004051CD">
        <w:rPr>
          <w:rFonts w:ascii="Plus Jakarta Sans" w:hAnsi="Plus Jakarta Sans"/>
        </w:rPr>
        <w:t>die de oproep tot kandidaatstelling</w:t>
      </w:r>
      <w:r w:rsidRPr="00D179EF">
        <w:rPr>
          <w:rFonts w:ascii="Plus Jakarta Sans" w:hAnsi="Plus Jakarta Sans"/>
        </w:rPr>
        <w:t xml:space="preserve"> verplicht over te leggen;</w:t>
      </w:r>
    </w:p>
    <w:p w14:paraId="4391E5A6" w14:textId="2761CE60" w:rsidR="00B92687" w:rsidRPr="00484665" w:rsidRDefault="00B92687" w:rsidP="0075020C">
      <w:pPr>
        <w:pStyle w:val="Lijstalinea"/>
        <w:keepNext/>
        <w:numPr>
          <w:ilvl w:val="0"/>
          <w:numId w:val="8"/>
        </w:numPr>
        <w:jc w:val="both"/>
        <w:rPr>
          <w:rFonts w:ascii="Plus Jakarta Sans" w:hAnsi="Plus Jakarta Sans"/>
        </w:rPr>
      </w:pPr>
      <w:r w:rsidRPr="00D179EF">
        <w:rPr>
          <w:rFonts w:ascii="Plus Jakarta Sans" w:hAnsi="Plus Jakarta Sans"/>
        </w:rPr>
        <w:t xml:space="preserve">de modellen, monsters en andere inlichtingen, die </w:t>
      </w:r>
      <w:r w:rsidR="004051CD">
        <w:rPr>
          <w:rFonts w:ascii="Plus Jakarta Sans" w:hAnsi="Plus Jakarta Sans"/>
        </w:rPr>
        <w:t>de oproep tot kandidaatstelling</w:t>
      </w:r>
      <w:r w:rsidRPr="00D179EF">
        <w:rPr>
          <w:rFonts w:ascii="Plus Jakarta Sans" w:hAnsi="Plus Jakarta Sans"/>
        </w:rPr>
        <w:t xml:space="preserve"> verplicht over te leggen.</w:t>
      </w:r>
    </w:p>
    <w:p w14:paraId="4F23D843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2D2C5CB4" w14:textId="7D8EF9B0" w:rsidR="00B92687" w:rsidRPr="0075020C" w:rsidRDefault="00B92687" w:rsidP="004051C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>Gedaan te</w:t>
      </w:r>
    </w:p>
    <w:p w14:paraId="19ED417B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6C0F4230" w14:textId="79F98AEE" w:rsidR="004051CD" w:rsidRPr="0075020C" w:rsidRDefault="00B92687" w:rsidP="004051C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>D</w:t>
      </w:r>
      <w:r w:rsidR="004051CD">
        <w:rPr>
          <w:rFonts w:ascii="Plus Jakarta Sans" w:hAnsi="Plus Jakarta Sans"/>
          <w:szCs w:val="20"/>
          <w:lang w:val="nl-BE"/>
        </w:rPr>
        <w:t>atum</w:t>
      </w:r>
    </w:p>
    <w:p w14:paraId="190F29EC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132EE7F0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7B863FD3" w14:textId="4FF3E65C" w:rsidR="00B92687" w:rsidRPr="0075020C" w:rsidRDefault="00B92687" w:rsidP="004051C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 xml:space="preserve">Handtekening: </w:t>
      </w:r>
    </w:p>
    <w:p w14:paraId="684B8EAA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67B773CA" w14:textId="77777777" w:rsidR="004051CD" w:rsidRDefault="004051CD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10DEB59E" w14:textId="77777777" w:rsidR="004051CD" w:rsidRDefault="00B92687" w:rsidP="004051C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 xml:space="preserve">Naam en voornaam: </w:t>
      </w:r>
    </w:p>
    <w:p w14:paraId="35AD0A44" w14:textId="6B3D23F3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39214355" w14:textId="0B77756D" w:rsidR="00B92687" w:rsidRPr="0075020C" w:rsidRDefault="00B92687" w:rsidP="004051C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 xml:space="preserve">Functie: </w:t>
      </w:r>
    </w:p>
    <w:p w14:paraId="4C20EBFF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260A607E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b/>
          <w:szCs w:val="20"/>
          <w:u w:val="single"/>
          <w:lang w:val="nl-BE"/>
        </w:rPr>
        <w:t>(1) Doorhalen wat niet van toepassing is</w:t>
      </w:r>
    </w:p>
    <w:p w14:paraId="1B4002D9" w14:textId="772486DB" w:rsidR="006570ED" w:rsidRPr="0075020C" w:rsidRDefault="006570ED" w:rsidP="0075020C">
      <w:pPr>
        <w:pStyle w:val="SCHTekst"/>
        <w:spacing w:line="240" w:lineRule="auto"/>
        <w:jc w:val="both"/>
        <w:rPr>
          <w:rFonts w:ascii="Plus Jakarta Sans" w:hAnsi="Plus Jakarta Sans"/>
          <w:sz w:val="20"/>
        </w:rPr>
      </w:pPr>
    </w:p>
    <w:sectPr w:rsidR="006570ED" w:rsidRPr="0075020C" w:rsidSect="00605DC1">
      <w:footerReference w:type="default" r:id="rId10"/>
      <w:headerReference w:type="first" r:id="rId11"/>
      <w:footerReference w:type="first" r:id="rId12"/>
      <w:pgSz w:w="11906" w:h="16838"/>
      <w:pgMar w:top="953" w:right="1905" w:bottom="1837" w:left="190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E6D55" w14:textId="77777777" w:rsidR="009950DF" w:rsidRDefault="009950DF" w:rsidP="00203EE8">
      <w:r>
        <w:separator/>
      </w:r>
    </w:p>
  </w:endnote>
  <w:endnote w:type="continuationSeparator" w:id="0">
    <w:p w14:paraId="61B4B1C1" w14:textId="77777777" w:rsidR="009950DF" w:rsidRDefault="009950DF" w:rsidP="0020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lash Display">
    <w:altName w:val="Calibri"/>
    <w:panose1 w:val="00000000000000000000"/>
    <w:charset w:val="00"/>
    <w:family w:val="modern"/>
    <w:notTrueType/>
    <w:pitch w:val="variable"/>
    <w:sig w:usb0="80000047" w:usb1="00000000" w:usb2="00000000" w:usb3="00000000" w:csb0="00000093" w:csb1="00000000"/>
  </w:font>
  <w:font w:name="Plus Jakarta Sans">
    <w:altName w:val="Calibri"/>
    <w:panose1 w:val="00000000000000000000"/>
    <w:charset w:val="00"/>
    <w:family w:val="modern"/>
    <w:notTrueType/>
    <w:pitch w:val="variable"/>
    <w:sig w:usb0="A10000FF" w:usb1="40006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A7DAF" w14:textId="77777777" w:rsidR="00E83C87" w:rsidRDefault="00BC2292" w:rsidP="00E83C87">
    <w:pPr>
      <w:pStyle w:val="Voettekst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559BB3C6" wp14:editId="514CA592">
          <wp:simplePos x="0" y="0"/>
          <wp:positionH relativeFrom="page">
            <wp:posOffset>5741670</wp:posOffset>
          </wp:positionH>
          <wp:positionV relativeFrom="page">
            <wp:posOffset>9507601</wp:posOffset>
          </wp:positionV>
          <wp:extent cx="1209675" cy="575945"/>
          <wp:effectExtent l="0" t="0" r="9525" b="0"/>
          <wp:wrapNone/>
          <wp:docPr id="1839991029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659777" name="Graphic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C87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0478A86F" wp14:editId="23E26E5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814400" cy="1015200"/>
              <wp:effectExtent l="0" t="0" r="14605" b="0"/>
              <wp:wrapNone/>
              <wp:docPr id="1566306498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4400" cy="101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7C6A3B" w14:textId="77777777" w:rsidR="00E83C87" w:rsidRPr="008F14D9" w:rsidRDefault="008F14D9">
                          <w:pPr>
                            <w:rPr>
                              <w:color w:val="005A7D" w:themeColor="background2"/>
                              <w:szCs w:val="18"/>
                            </w:rPr>
                          </w:pP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t>p.</w: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begin"/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instrText xml:space="preserve"> PAGE  \* Arabic  \* MERGEFORMAT </w:instrTex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separate"/>
                          </w:r>
                          <w:r w:rsidRPr="008F14D9">
                            <w:rPr>
                              <w:noProof/>
                              <w:color w:val="005A7D" w:themeColor="background2"/>
                              <w:szCs w:val="18"/>
                            </w:rPr>
                            <w:t>2</w: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end"/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t>/</w: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begin"/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instrText xml:space="preserve"> NUMPAGES   \* MERGEFORMAT </w:instrTex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separate"/>
                          </w:r>
                          <w:r w:rsidRPr="008F14D9">
                            <w:rPr>
                              <w:noProof/>
                              <w:color w:val="005A7D" w:themeColor="background2"/>
                              <w:szCs w:val="18"/>
                            </w:rPr>
                            <w:t>2</w: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195200" tIns="0" rIns="0" bIns="5868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78A86F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0;margin-top:0;width:142.85pt;height:79.95pt;z-index:-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" filled="f" stroked="f" strokeweight=".5pt">
              <v:textbox inset="33.2mm,0,0,16.3mm">
                <w:txbxContent>
                  <w:p w14:paraId="2E7C6A3B" w14:textId="77777777" w:rsidR="00E83C87" w:rsidRPr="008F14D9" w:rsidRDefault="008F14D9">
                    <w:pPr>
                      <w:rPr>
                        <w:color w:val="005A7D" w:themeColor="background2"/>
                        <w:szCs w:val="18"/>
                      </w:rPr>
                    </w:pPr>
                    <w:r w:rsidRPr="008F14D9">
                      <w:rPr>
                        <w:color w:val="005A7D" w:themeColor="background2"/>
                        <w:szCs w:val="18"/>
                      </w:rPr>
                      <w:t>p.</w: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begin"/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instrText xml:space="preserve"> PAGE  \* Arabic  \* MERGEFORMAT </w:instrTex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separate"/>
                    </w:r>
                    <w:r w:rsidRPr="008F14D9">
                      <w:rPr>
                        <w:noProof/>
                        <w:color w:val="005A7D" w:themeColor="background2"/>
                        <w:szCs w:val="18"/>
                      </w:rPr>
                      <w:t>2</w: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end"/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t>/</w: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begin"/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instrText xml:space="preserve"> NUMPAGES   \* MERGEFORMAT </w:instrTex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separate"/>
                    </w:r>
                    <w:r w:rsidRPr="008F14D9">
                      <w:rPr>
                        <w:noProof/>
                        <w:color w:val="005A7D" w:themeColor="background2"/>
                        <w:szCs w:val="18"/>
                      </w:rPr>
                      <w:t>2</w: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8963A" w14:textId="77777777" w:rsidR="00203EE8" w:rsidRDefault="009630C9">
    <w:pPr>
      <w:pStyle w:val="Voettekst"/>
    </w:pPr>
    <w:r>
      <w:rPr>
        <w:noProof/>
        <w14:ligatures w14:val="standardContextual"/>
      </w:rPr>
      <w:drawing>
        <wp:anchor distT="0" distB="0" distL="114300" distR="114300" simplePos="0" relativeHeight="251637758" behindDoc="1" locked="0" layoutInCell="1" allowOverlap="1" wp14:anchorId="216D1A1E" wp14:editId="718FA366">
          <wp:simplePos x="0" y="0"/>
          <wp:positionH relativeFrom="page">
            <wp:posOffset>1209907</wp:posOffset>
          </wp:positionH>
          <wp:positionV relativeFrom="page">
            <wp:posOffset>9839093</wp:posOffset>
          </wp:positionV>
          <wp:extent cx="3117600" cy="265705"/>
          <wp:effectExtent l="0" t="0" r="0" b="1270"/>
          <wp:wrapNone/>
          <wp:docPr id="30669199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691991" name="Graphic 3066919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7600" cy="265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6517A" w14:textId="77777777" w:rsidR="009950DF" w:rsidRDefault="009950DF" w:rsidP="00203EE8">
      <w:r>
        <w:separator/>
      </w:r>
    </w:p>
  </w:footnote>
  <w:footnote w:type="continuationSeparator" w:id="0">
    <w:p w14:paraId="528DFF4B" w14:textId="77777777" w:rsidR="009950DF" w:rsidRDefault="009950DF" w:rsidP="0020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F5CCC" w14:textId="77777777" w:rsidR="00203EE8" w:rsidRDefault="00F9163E" w:rsidP="00F9163E">
    <w:pPr>
      <w:pStyle w:val="Koptekst"/>
      <w:tabs>
        <w:tab w:val="left" w:pos="2694"/>
      </w:tabs>
    </w:pPr>
    <w:r>
      <w:rPr>
        <w:noProof/>
        <w14:ligatures w14:val="standardContextual"/>
      </w:rPr>
      <w:drawing>
        <wp:anchor distT="0" distB="0" distL="114300" distR="114300" simplePos="0" relativeHeight="251653120" behindDoc="1" locked="0" layoutInCell="1" allowOverlap="1" wp14:anchorId="40B09690" wp14:editId="518CF5AB">
          <wp:simplePos x="0" y="0"/>
          <wp:positionH relativeFrom="page">
            <wp:posOffset>603738</wp:posOffset>
          </wp:positionH>
          <wp:positionV relativeFrom="page">
            <wp:posOffset>603737</wp:posOffset>
          </wp:positionV>
          <wp:extent cx="1209822" cy="576491"/>
          <wp:effectExtent l="0" t="0" r="0" b="0"/>
          <wp:wrapNone/>
          <wp:docPr id="672659777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659777" name="Graphic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234" cy="581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57FF24" w14:textId="77777777" w:rsidR="00E83C87" w:rsidRDefault="00224F38">
    <w:pPr>
      <w:pStyle w:val="Koptekst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27B9756B" wp14:editId="10DA4A9D">
              <wp:simplePos x="0" y="0"/>
              <wp:positionH relativeFrom="page">
                <wp:posOffset>-75565</wp:posOffset>
              </wp:positionH>
              <wp:positionV relativeFrom="page">
                <wp:posOffset>3564255</wp:posOffset>
              </wp:positionV>
              <wp:extent cx="378000" cy="0"/>
              <wp:effectExtent l="0" t="0" r="0" b="0"/>
              <wp:wrapNone/>
              <wp:docPr id="1162849717" name="Rechte verbindingslij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0098D" id="Rechte verbindingslijn 6" o:spid="_x0000_s1026" style="position:absolute;z-index:-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-5.95pt,280.65pt" to="23.8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" strokecolor="#cf3e37 [3215]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B4B68"/>
    <w:multiLevelType w:val="hybridMultilevel"/>
    <w:tmpl w:val="37AAEE7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D5574"/>
    <w:multiLevelType w:val="hybridMultilevel"/>
    <w:tmpl w:val="F7B0CC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90134"/>
    <w:multiLevelType w:val="hybridMultilevel"/>
    <w:tmpl w:val="A9D4B2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950FB"/>
    <w:multiLevelType w:val="hybridMultilevel"/>
    <w:tmpl w:val="E70438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C245A"/>
    <w:multiLevelType w:val="hybridMultilevel"/>
    <w:tmpl w:val="2B30512A"/>
    <w:lvl w:ilvl="0" w:tplc="3092ACF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50542"/>
    <w:multiLevelType w:val="hybridMultilevel"/>
    <w:tmpl w:val="DF98626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934357">
    <w:abstractNumId w:val="1"/>
  </w:num>
  <w:num w:numId="2" w16cid:durableId="256713438">
    <w:abstractNumId w:val="3"/>
  </w:num>
  <w:num w:numId="3" w16cid:durableId="53507355">
    <w:abstractNumId w:val="5"/>
  </w:num>
  <w:num w:numId="4" w16cid:durableId="825240399">
    <w:abstractNumId w:val="2"/>
  </w:num>
  <w:num w:numId="5" w16cid:durableId="1859540442">
    <w:abstractNumId w:val="4"/>
  </w:num>
  <w:num w:numId="6" w16cid:durableId="2114324627">
    <w:abstractNumId w:val="0"/>
  </w:num>
  <w:num w:numId="7" w16cid:durableId="284821033">
    <w:abstractNumId w:val="7"/>
  </w:num>
  <w:num w:numId="8" w16cid:durableId="589239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rawingGridHorizontalSpacing w:val="476"/>
  <w:drawingGridVerticalSpacing w:val="476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2D"/>
    <w:rsid w:val="0000230F"/>
    <w:rsid w:val="0000789A"/>
    <w:rsid w:val="00025844"/>
    <w:rsid w:val="00026607"/>
    <w:rsid w:val="000517BA"/>
    <w:rsid w:val="00055EFC"/>
    <w:rsid w:val="00063171"/>
    <w:rsid w:val="000A588F"/>
    <w:rsid w:val="000C7773"/>
    <w:rsid w:val="000D6A16"/>
    <w:rsid w:val="000D7E94"/>
    <w:rsid w:val="000E5A6A"/>
    <w:rsid w:val="000F0F33"/>
    <w:rsid w:val="000F109A"/>
    <w:rsid w:val="000F3C51"/>
    <w:rsid w:val="0010516A"/>
    <w:rsid w:val="00140821"/>
    <w:rsid w:val="0017353E"/>
    <w:rsid w:val="001C3F83"/>
    <w:rsid w:val="001D364B"/>
    <w:rsid w:val="001E0F82"/>
    <w:rsid w:val="001F7A35"/>
    <w:rsid w:val="00203EE8"/>
    <w:rsid w:val="00206613"/>
    <w:rsid w:val="00217342"/>
    <w:rsid w:val="002176E8"/>
    <w:rsid w:val="00224F38"/>
    <w:rsid w:val="00260DE6"/>
    <w:rsid w:val="00266BEF"/>
    <w:rsid w:val="002E2862"/>
    <w:rsid w:val="002E4F22"/>
    <w:rsid w:val="00351D9B"/>
    <w:rsid w:val="003657B3"/>
    <w:rsid w:val="0036609B"/>
    <w:rsid w:val="0038384D"/>
    <w:rsid w:val="003F3A9E"/>
    <w:rsid w:val="00402480"/>
    <w:rsid w:val="004033A7"/>
    <w:rsid w:val="004051CD"/>
    <w:rsid w:val="00405F10"/>
    <w:rsid w:val="004629EE"/>
    <w:rsid w:val="00465F69"/>
    <w:rsid w:val="004760A5"/>
    <w:rsid w:val="0048284D"/>
    <w:rsid w:val="00484665"/>
    <w:rsid w:val="004858D7"/>
    <w:rsid w:val="004C45C4"/>
    <w:rsid w:val="004F0A7F"/>
    <w:rsid w:val="005442F2"/>
    <w:rsid w:val="00553652"/>
    <w:rsid w:val="0058265A"/>
    <w:rsid w:val="00583685"/>
    <w:rsid w:val="00585FD7"/>
    <w:rsid w:val="005922C1"/>
    <w:rsid w:val="00605DC1"/>
    <w:rsid w:val="0064095E"/>
    <w:rsid w:val="00654599"/>
    <w:rsid w:val="006570ED"/>
    <w:rsid w:val="00686BFE"/>
    <w:rsid w:val="006946F5"/>
    <w:rsid w:val="006A46F6"/>
    <w:rsid w:val="006B2CA6"/>
    <w:rsid w:val="006B4BCC"/>
    <w:rsid w:val="006E6F63"/>
    <w:rsid w:val="00702469"/>
    <w:rsid w:val="00713B51"/>
    <w:rsid w:val="0075020C"/>
    <w:rsid w:val="00796F2F"/>
    <w:rsid w:val="007D7B30"/>
    <w:rsid w:val="007E0A3C"/>
    <w:rsid w:val="007E316B"/>
    <w:rsid w:val="007E5BB8"/>
    <w:rsid w:val="00805C47"/>
    <w:rsid w:val="0081439A"/>
    <w:rsid w:val="00855A71"/>
    <w:rsid w:val="00856B56"/>
    <w:rsid w:val="00856F51"/>
    <w:rsid w:val="00874CB6"/>
    <w:rsid w:val="008847E3"/>
    <w:rsid w:val="00892D71"/>
    <w:rsid w:val="0089489C"/>
    <w:rsid w:val="008A46AF"/>
    <w:rsid w:val="008C2647"/>
    <w:rsid w:val="008D173F"/>
    <w:rsid w:val="008F14D9"/>
    <w:rsid w:val="00913527"/>
    <w:rsid w:val="0093252A"/>
    <w:rsid w:val="009630C9"/>
    <w:rsid w:val="009950DF"/>
    <w:rsid w:val="009B1231"/>
    <w:rsid w:val="009D04F0"/>
    <w:rsid w:val="009D146B"/>
    <w:rsid w:val="009E2B7B"/>
    <w:rsid w:val="00A44664"/>
    <w:rsid w:val="00A67682"/>
    <w:rsid w:val="00A6784D"/>
    <w:rsid w:val="00A83361"/>
    <w:rsid w:val="00AA3141"/>
    <w:rsid w:val="00AB72E1"/>
    <w:rsid w:val="00AC6083"/>
    <w:rsid w:val="00AD25D8"/>
    <w:rsid w:val="00B054FE"/>
    <w:rsid w:val="00B13229"/>
    <w:rsid w:val="00B14718"/>
    <w:rsid w:val="00B22378"/>
    <w:rsid w:val="00B50313"/>
    <w:rsid w:val="00B61522"/>
    <w:rsid w:val="00B61926"/>
    <w:rsid w:val="00B73D5D"/>
    <w:rsid w:val="00B92574"/>
    <w:rsid w:val="00B92687"/>
    <w:rsid w:val="00BA2A8F"/>
    <w:rsid w:val="00BC2292"/>
    <w:rsid w:val="00BE4AC5"/>
    <w:rsid w:val="00BF57CC"/>
    <w:rsid w:val="00C56181"/>
    <w:rsid w:val="00C5637B"/>
    <w:rsid w:val="00C779D5"/>
    <w:rsid w:val="00C82AF7"/>
    <w:rsid w:val="00CF6387"/>
    <w:rsid w:val="00D0563D"/>
    <w:rsid w:val="00D179EF"/>
    <w:rsid w:val="00D4120B"/>
    <w:rsid w:val="00D567A3"/>
    <w:rsid w:val="00D628F0"/>
    <w:rsid w:val="00D62C16"/>
    <w:rsid w:val="00D758AC"/>
    <w:rsid w:val="00D81E49"/>
    <w:rsid w:val="00DB632D"/>
    <w:rsid w:val="00DF401E"/>
    <w:rsid w:val="00E25A74"/>
    <w:rsid w:val="00E26E74"/>
    <w:rsid w:val="00E420AA"/>
    <w:rsid w:val="00E51D6B"/>
    <w:rsid w:val="00E570E4"/>
    <w:rsid w:val="00E8183D"/>
    <w:rsid w:val="00E83C87"/>
    <w:rsid w:val="00EA0E2F"/>
    <w:rsid w:val="00EA2E35"/>
    <w:rsid w:val="00EA32A5"/>
    <w:rsid w:val="00EC2A78"/>
    <w:rsid w:val="00EC6C82"/>
    <w:rsid w:val="00F262E5"/>
    <w:rsid w:val="00F267E2"/>
    <w:rsid w:val="00F4587A"/>
    <w:rsid w:val="00F834A3"/>
    <w:rsid w:val="00F84244"/>
    <w:rsid w:val="00F9163E"/>
    <w:rsid w:val="00FE2003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88C4C"/>
  <w15:chartTrackingRefBased/>
  <w15:docId w15:val="{C1CA8654-553D-41F6-88D7-3197E9AC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3229"/>
    <w:pPr>
      <w:spacing w:after="0" w:line="240" w:lineRule="auto"/>
    </w:pPr>
    <w:rPr>
      <w:rFonts w:ascii="Tahoma" w:eastAsia="Times New Roman" w:hAnsi="Tahoma" w:cs="Times New Roman"/>
      <w:sz w:val="20"/>
      <w:szCs w:val="24"/>
      <w:lang w:val="en-GB"/>
      <w14:ligatures w14:val="none"/>
    </w:rPr>
  </w:style>
  <w:style w:type="paragraph" w:styleId="Kop1">
    <w:name w:val="heading 1"/>
    <w:basedOn w:val="Standaard"/>
    <w:next w:val="Standaard"/>
    <w:link w:val="Kop1Char"/>
    <w:rsid w:val="00266BEF"/>
    <w:pPr>
      <w:keepNext/>
      <w:spacing w:line="269" w:lineRule="auto"/>
      <w:outlineLvl w:val="0"/>
    </w:pPr>
    <w:rPr>
      <w:rFonts w:asciiTheme="minorHAnsi" w:eastAsiaTheme="minorHAnsi" w:hAnsiTheme="minorHAnsi" w:cs="Arial"/>
      <w:b/>
      <w:bCs/>
      <w:color w:val="1E64C8"/>
      <w:kern w:val="32"/>
      <w:sz w:val="32"/>
      <w:szCs w:val="32"/>
      <w:lang w:val="nl-BE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266BEF"/>
    <w:pPr>
      <w:keepNext/>
      <w:keepLines/>
      <w:spacing w:before="40" w:line="269" w:lineRule="auto"/>
      <w:outlineLvl w:val="1"/>
    </w:pPr>
    <w:rPr>
      <w:rFonts w:asciiTheme="minorHAnsi" w:eastAsiaTheme="majorEastAsia" w:hAnsiTheme="minorHAnsi" w:cstheme="majorBidi"/>
      <w:color w:val="1E64C8"/>
      <w:sz w:val="24"/>
      <w:szCs w:val="26"/>
      <w:lang w:val="nl-BE"/>
    </w:rPr>
  </w:style>
  <w:style w:type="paragraph" w:styleId="Kop3">
    <w:name w:val="heading 3"/>
    <w:basedOn w:val="Standaard"/>
    <w:next w:val="Standaard"/>
    <w:link w:val="Kop3Char"/>
    <w:rsid w:val="00266BEF"/>
    <w:pPr>
      <w:keepNext/>
      <w:spacing w:line="269" w:lineRule="auto"/>
      <w:outlineLvl w:val="2"/>
    </w:pPr>
    <w:rPr>
      <w:rFonts w:asciiTheme="minorHAnsi" w:eastAsiaTheme="minorHAnsi" w:hAnsiTheme="minorHAnsi"/>
      <w:b/>
      <w:snapToGrid w:val="0"/>
      <w:sz w:val="24"/>
      <w:szCs w:val="20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  <w:spacing w:line="269" w:lineRule="auto"/>
    </w:pPr>
    <w:rPr>
      <w:rFonts w:asciiTheme="minorHAnsi" w:eastAsiaTheme="minorHAnsi" w:hAnsiTheme="minorHAnsi"/>
      <w:sz w:val="18"/>
      <w:szCs w:val="20"/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266BEF"/>
    <w:rPr>
      <w:rFonts w:ascii="Arial" w:eastAsia="Times New Roman" w:hAnsi="Arial" w:cs="Times New Roman"/>
      <w:b/>
      <w:snapToGrid w:val="0"/>
      <w:sz w:val="24"/>
      <w:szCs w:val="20"/>
      <w:lang w:eastAsia="nl-BE"/>
    </w:rPr>
  </w:style>
  <w:style w:type="paragraph" w:styleId="Lijstalinea">
    <w:name w:val="List Paragraph"/>
    <w:basedOn w:val="Standaard"/>
    <w:uiPriority w:val="34"/>
    <w:qFormat/>
    <w:rsid w:val="000F3C51"/>
    <w:pPr>
      <w:spacing w:line="269" w:lineRule="auto"/>
      <w:ind w:left="720"/>
      <w:contextualSpacing/>
    </w:pPr>
    <w:rPr>
      <w:rFonts w:asciiTheme="minorHAnsi" w:eastAsiaTheme="minorHAnsi" w:hAnsiTheme="minorHAnsi"/>
      <w:sz w:val="18"/>
      <w:szCs w:val="20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203EE8"/>
    <w:pPr>
      <w:tabs>
        <w:tab w:val="center" w:pos="4536"/>
        <w:tab w:val="right" w:pos="9072"/>
      </w:tabs>
      <w:spacing w:line="269" w:lineRule="auto"/>
    </w:pPr>
    <w:rPr>
      <w:rFonts w:asciiTheme="minorHAnsi" w:eastAsiaTheme="minorHAnsi" w:hAnsiTheme="minorHAnsi"/>
      <w:sz w:val="18"/>
      <w:szCs w:val="20"/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203EE8"/>
    <w:rPr>
      <w:rFonts w:ascii="Arial" w:hAnsi="Arial" w:cs="Times New Roman"/>
      <w:sz w:val="18"/>
      <w:szCs w:val="20"/>
      <w14:ligatures w14:val="none"/>
    </w:rPr>
  </w:style>
  <w:style w:type="table" w:styleId="Tabelraster">
    <w:name w:val="Table Grid"/>
    <w:basedOn w:val="Standaardtabel"/>
    <w:uiPriority w:val="39"/>
    <w:rsid w:val="00B2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Referenties">
    <w:name w:val="SCH_Referenties"/>
    <w:basedOn w:val="Standaard"/>
    <w:qFormat/>
    <w:rsid w:val="00B22378"/>
    <w:pPr>
      <w:framePr w:hSpace="142" w:wrap="around" w:vAnchor="page" w:hAnchor="page" w:y="1"/>
      <w:spacing w:line="269" w:lineRule="auto"/>
      <w:suppressOverlap/>
    </w:pPr>
    <w:rPr>
      <w:rFonts w:asciiTheme="minorHAnsi" w:eastAsiaTheme="minorHAnsi" w:hAnsiTheme="minorHAnsi"/>
      <w:sz w:val="16"/>
      <w:szCs w:val="16"/>
      <w:lang w:val="nl-BE"/>
    </w:rPr>
  </w:style>
  <w:style w:type="paragraph" w:customStyle="1" w:styleId="SCHReferentiesbold">
    <w:name w:val="SCH_Referenties_bold"/>
    <w:basedOn w:val="Standaard"/>
    <w:qFormat/>
    <w:rsid w:val="00B22378"/>
    <w:pPr>
      <w:framePr w:hSpace="142" w:wrap="around" w:vAnchor="page" w:hAnchor="page" w:y="1"/>
      <w:spacing w:line="269" w:lineRule="auto"/>
      <w:suppressOverlap/>
    </w:pPr>
    <w:rPr>
      <w:rFonts w:asciiTheme="minorHAnsi" w:eastAsiaTheme="minorHAnsi" w:hAnsiTheme="minorHAnsi"/>
      <w:b/>
      <w:bCs/>
      <w:color w:val="CF3E37" w:themeColor="text2"/>
      <w:sz w:val="16"/>
      <w:szCs w:val="16"/>
      <w:lang w:val="nl-BE"/>
    </w:rPr>
  </w:style>
  <w:style w:type="paragraph" w:customStyle="1" w:styleId="SCHTekst">
    <w:name w:val="SCH_Tekst"/>
    <w:basedOn w:val="Standaard"/>
    <w:qFormat/>
    <w:rsid w:val="00B22378"/>
    <w:pPr>
      <w:spacing w:line="269" w:lineRule="auto"/>
    </w:pPr>
    <w:rPr>
      <w:rFonts w:asciiTheme="minorHAnsi" w:eastAsiaTheme="minorHAnsi" w:hAnsiTheme="minorHAnsi"/>
      <w:sz w:val="18"/>
      <w:szCs w:val="20"/>
      <w:lang w:val="nl-BE"/>
    </w:rPr>
  </w:style>
  <w:style w:type="paragraph" w:customStyle="1" w:styleId="SCHOnderwerp">
    <w:name w:val="SCH_Onderwerp"/>
    <w:qFormat/>
    <w:rsid w:val="00206613"/>
    <w:rPr>
      <w:rFonts w:cs="Times New Roman"/>
      <w:b/>
      <w:bCs/>
      <w:sz w:val="23"/>
      <w:szCs w:val="24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00789A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DB632D"/>
    <w:rPr>
      <w:color w:val="00000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632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628F0"/>
    <w:rPr>
      <w:color w:val="000000" w:themeColor="followedHyperlink"/>
      <w:u w:val="single"/>
    </w:rPr>
  </w:style>
  <w:style w:type="paragraph" w:styleId="Titel">
    <w:name w:val="Title"/>
    <w:basedOn w:val="Standaard"/>
    <w:link w:val="TitelChar"/>
    <w:qFormat/>
    <w:rsid w:val="000F109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0F109A"/>
    <w:rPr>
      <w:rFonts w:ascii="Arial" w:eastAsia="Times New Roman" w:hAnsi="Arial" w:cs="Arial"/>
      <w:b/>
      <w:bCs/>
      <w:kern w:val="28"/>
      <w:sz w:val="32"/>
      <w:szCs w:val="3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103.1.111\shares\ApplicatieMappen\3p\Server\Documents\Contracts\2024\3659\3%20Gunningswijze\Technische%20beschrijving_2024250_lay-outopdracht.dotx" TargetMode="External"/></Relationships>
</file>

<file path=word/theme/theme1.xml><?xml version="1.0" encoding="utf-8"?>
<a:theme xmlns:a="http://schemas.openxmlformats.org/drawingml/2006/main" name="Kantoorthema">
  <a:themeElements>
    <a:clrScheme name="Schoten_2024">
      <a:dk1>
        <a:sysClr val="windowText" lastClr="000000"/>
      </a:dk1>
      <a:lt1>
        <a:sysClr val="window" lastClr="FFFFFF"/>
      </a:lt1>
      <a:dk2>
        <a:srgbClr val="CF3E37"/>
      </a:dk2>
      <a:lt2>
        <a:srgbClr val="005A7D"/>
      </a:lt2>
      <a:accent1>
        <a:srgbClr val="FFE000"/>
      </a:accent1>
      <a:accent2>
        <a:srgbClr val="196969"/>
      </a:accent2>
      <a:accent3>
        <a:srgbClr val="0077C8"/>
      </a:accent3>
      <a:accent4>
        <a:srgbClr val="672880"/>
      </a:accent4>
      <a:accent5>
        <a:srgbClr val="E87722"/>
      </a:accent5>
      <a:accent6>
        <a:srgbClr val="8A8D4A"/>
      </a:accent6>
      <a:hlink>
        <a:srgbClr val="000000"/>
      </a:hlink>
      <a:folHlink>
        <a:srgbClr val="000000"/>
      </a:folHlink>
    </a:clrScheme>
    <a:fontScheme name="Schote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9E88D9E49A749AD1CF0AD27AD90B4" ma:contentTypeVersion="12" ma:contentTypeDescription="Een nieuw document maken." ma:contentTypeScope="" ma:versionID="241f4756da0fdcf1e75ce4e6639257bd">
  <xsd:schema xmlns:xsd="http://www.w3.org/2001/XMLSchema" xmlns:xs="http://www.w3.org/2001/XMLSchema" xmlns:p="http://schemas.microsoft.com/office/2006/metadata/properties" xmlns:ns2="16a457d2-4046-4de0-85f9-ebcebb01bc21" xmlns:ns3="fb1494a4-a7c6-4a1f-9ad0-1a3df2c7509b" targetNamespace="http://schemas.microsoft.com/office/2006/metadata/properties" ma:root="true" ma:fieldsID="9613d1bdc70baa57cfb83cfd9ed1b0de" ns2:_="" ns3:_="">
    <xsd:import namespace="16a457d2-4046-4de0-85f9-ebcebb01bc21"/>
    <xsd:import namespace="fb1494a4-a7c6-4a1f-9ad0-1a3df2c75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Entit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457d2-4046-4de0-85f9-ebcebb01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c0cd76b5-59f2-4f6d-ab42-dee44114d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Entiteit" ma:index="19" nillable="true" ma:displayName="Entiteit" ma:default="Lokaal Bestuur Schoten" ma:format="Dropdown" ma:internalName="Entitei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494a4-a7c6-4a1f-9ad0-1a3df2c7509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e742d08-6aae-4a46-9212-107044eb33f9}" ma:internalName="TaxCatchAll" ma:showField="CatchAllData" ma:web="fb1494a4-a7c6-4a1f-9ad0-1a3df2c75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494a4-a7c6-4a1f-9ad0-1a3df2c7509b" xsi:nil="true"/>
    <lcf76f155ced4ddcb4097134ff3c332f xmlns="16a457d2-4046-4de0-85f9-ebcebb01bc21">
      <Terms xmlns="http://schemas.microsoft.com/office/infopath/2007/PartnerControls"/>
    </lcf76f155ced4ddcb4097134ff3c332f>
    <Entiteit xmlns="16a457d2-4046-4de0-85f9-ebcebb01bc21">Lokaal Bestuur Schoten</Entitei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1C948-1948-4808-91CF-92261B708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457d2-4046-4de0-85f9-ebcebb01bc21"/>
    <ds:schemaRef ds:uri="fb1494a4-a7c6-4a1f-9ad0-1a3df2c75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D3775-DF77-444E-9792-FC66F0BE1E3B}">
  <ds:schemaRefs>
    <ds:schemaRef ds:uri="http://schemas.microsoft.com/office/2006/metadata/properties"/>
    <ds:schemaRef ds:uri="http://schemas.microsoft.com/office/infopath/2007/PartnerControls"/>
    <ds:schemaRef ds:uri="fb1494a4-a7c6-4a1f-9ad0-1a3df2c7509b"/>
    <ds:schemaRef ds:uri="16a457d2-4046-4de0-85f9-ebcebb01bc21"/>
  </ds:schemaRefs>
</ds:datastoreItem>
</file>

<file path=customXml/itemProps3.xml><?xml version="1.0" encoding="utf-8"?>
<ds:datastoreItem xmlns:ds="http://schemas.openxmlformats.org/officeDocument/2006/customXml" ds:itemID="{1BCCD0C4-0D33-4AA2-BA0C-AB43F95FE8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Technische beschrijving_2024250_lay-outopdracht</Template>
  <TotalTime>0</TotalTime>
  <Pages>4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Selderslaghs</dc:creator>
  <cp:keywords/>
  <dc:description/>
  <cp:lastModifiedBy>Andres Selderslaghs</cp:lastModifiedBy>
  <cp:revision>2</cp:revision>
  <cp:lastPrinted>2025-03-04T14:53:00Z</cp:lastPrinted>
  <dcterms:created xsi:type="dcterms:W3CDTF">2025-03-14T08:14:00Z</dcterms:created>
  <dcterms:modified xsi:type="dcterms:W3CDTF">2025-03-14T08:14:00Z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0x010100D399E88D9E49A749AD1CF0AD27AD90B4</vt:lpwstr>
  </property>
  <property fmtid="{D5CDD505-2E9C-101B-9397-08002B2CF9AE}" pid="3" name="MediaServiceImageTags">
    <vt:lpwstr/>
  </property>
</Properties>
</file>